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75D" w:rsidRDefault="00F70051">
      <w:pPr>
        <w:pStyle w:val="Heading1"/>
      </w:pPr>
      <w:bookmarkStart w:id="0" w:name="_GoBack"/>
      <w:bookmarkEnd w:id="0"/>
      <w:r>
        <w:t>Template for International Conference on Multidisciplinary Management</w:t>
      </w:r>
    </w:p>
    <w:p w:rsidR="00EA275D" w:rsidRDefault="00F70051">
      <w:r>
        <w:t>Author Name</w:t>
      </w:r>
      <w:r>
        <w:br/>
        <w:t>Institution Name</w:t>
      </w:r>
      <w:r>
        <w:br/>
        <w:t>Email: author@example.com</w:t>
      </w:r>
    </w:p>
    <w:p w:rsidR="00EA275D" w:rsidRDefault="00F70051">
      <w:pPr>
        <w:pStyle w:val="Heading1"/>
      </w:pPr>
      <w:r>
        <w:t>Abstract</w:t>
      </w:r>
    </w:p>
    <w:p w:rsidR="00EA275D" w:rsidRDefault="00F70051">
      <w:r>
        <w:t>This is the abstract section where you briefly describe the purpose, methodology, results, and conclusions of your work.</w:t>
      </w:r>
    </w:p>
    <w:p w:rsidR="00EA275D" w:rsidRDefault="00F70051">
      <w:pPr>
        <w:pStyle w:val="Heading2"/>
      </w:pPr>
      <w:r>
        <w:t>1. Introduction</w:t>
      </w:r>
    </w:p>
    <w:p w:rsidR="00EA275D" w:rsidRDefault="00F70051">
      <w:r>
        <w:t>This is the introduction section where you set the context for your conference paper.</w:t>
      </w:r>
    </w:p>
    <w:p w:rsidR="00EA275D" w:rsidRDefault="00F70051">
      <w:pPr>
        <w:pStyle w:val="Heading2"/>
      </w:pPr>
      <w:r>
        <w:t>2. Related Work</w:t>
      </w:r>
    </w:p>
    <w:p w:rsidR="00EA275D" w:rsidRDefault="00F70051">
      <w:r>
        <w:t>Discuss existing work that relates to your topic.</w:t>
      </w:r>
    </w:p>
    <w:p w:rsidR="00EA275D" w:rsidRDefault="00F70051">
      <w:pPr>
        <w:pStyle w:val="Heading2"/>
      </w:pPr>
      <w:r>
        <w:t>3. Methodology</w:t>
      </w:r>
    </w:p>
    <w:p w:rsidR="00EA275D" w:rsidRDefault="00F70051">
      <w:r>
        <w:t>Explain the methodology used in your research.</w:t>
      </w:r>
    </w:p>
    <w:p w:rsidR="00EA275D" w:rsidRDefault="00F70051">
      <w:pPr>
        <w:pStyle w:val="Heading2"/>
      </w:pPr>
      <w:r>
        <w:t>4. Results</w:t>
      </w:r>
    </w:p>
    <w:p w:rsidR="00EA275D" w:rsidRDefault="00F70051">
      <w:r>
        <w:t>Present the fin</w:t>
      </w:r>
      <w:r>
        <w:t>dings of your research, including any relevant tables, figures, or charts.</w:t>
      </w:r>
    </w:p>
    <w:p w:rsidR="00EA275D" w:rsidRDefault="00F70051">
      <w:pPr>
        <w:pStyle w:val="Heading2"/>
      </w:pPr>
      <w:r>
        <w:t>5. Conclusion</w:t>
      </w:r>
    </w:p>
    <w:p w:rsidR="00EA275D" w:rsidRDefault="00F70051">
      <w:r>
        <w:t>Summarize your work and its contributions. Include any potential future work directions.</w:t>
      </w:r>
    </w:p>
    <w:p w:rsidR="00EA275D" w:rsidRDefault="00F70051">
      <w:pPr>
        <w:pStyle w:val="Heading1"/>
      </w:pPr>
      <w:r>
        <w:t>References</w:t>
      </w:r>
    </w:p>
    <w:p w:rsidR="00EA275D" w:rsidRDefault="00F70051">
      <w:r>
        <w:t>[1] First reference example.</w:t>
      </w:r>
      <w:r>
        <w:br/>
        <w:t>[2] Second reference example.</w:t>
      </w:r>
    </w:p>
    <w:sectPr w:rsidR="00EA275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EA275D"/>
    <w:rsid w:val="00F7005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4FFFE2BD-58DD-425C-A4B0-58DEDE2E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DBF46F-F9EC-4825-8E62-E797690ED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2</cp:revision>
  <dcterms:created xsi:type="dcterms:W3CDTF">2024-12-18T04:44:00Z</dcterms:created>
  <dcterms:modified xsi:type="dcterms:W3CDTF">2024-12-18T04:44:00Z</dcterms:modified>
  <cp:category/>
</cp:coreProperties>
</file>